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80"/>
        <w:tblW w:w="5418" w:type="pct"/>
        <w:tblLook w:val="0600" w:firstRow="0" w:lastRow="0" w:firstColumn="0" w:lastColumn="0" w:noHBand="1" w:noVBand="1"/>
        <w:tblDescription w:val="Макетная таблица"/>
      </w:tblPr>
      <w:tblGrid>
        <w:gridCol w:w="11366"/>
      </w:tblGrid>
      <w:tr w:rsidR="00CB0809" w:rsidTr="00DA3CE3">
        <w:trPr>
          <w:trHeight w:val="4892"/>
        </w:trPr>
        <w:tc>
          <w:tcPr>
            <w:tcW w:w="11600" w:type="dxa"/>
          </w:tcPr>
          <w:p w:rsidR="00C817B4" w:rsidRPr="00DA3CE3" w:rsidRDefault="00DA3CE3" w:rsidP="00DA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DA3C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Предвыборная программа к</w:t>
            </w:r>
            <w:r w:rsidR="00C817B4" w:rsidRPr="00DA3C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андидат </w:t>
            </w:r>
            <w:proofErr w:type="gramStart"/>
            <w:r w:rsidR="00C817B4" w:rsidRPr="00DA3C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  депутаты</w:t>
            </w:r>
            <w:proofErr w:type="gramEnd"/>
          </w:p>
          <w:p w:rsidR="00C817B4" w:rsidRPr="00DA3CE3" w:rsidRDefault="00C817B4" w:rsidP="00DA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DA3C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Добрушского</w:t>
            </w:r>
            <w:proofErr w:type="spellEnd"/>
            <w:r w:rsidRPr="00DA3C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районного Совета депутатов </w:t>
            </w:r>
          </w:p>
          <w:p w:rsidR="00DA3CE3" w:rsidRPr="00DA3CE3" w:rsidRDefault="00DA3CE3" w:rsidP="00DA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A3CE3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9EE89B2" wp14:editId="5F254283">
                  <wp:simplePos x="0" y="0"/>
                  <wp:positionH relativeFrom="column">
                    <wp:posOffset>219710</wp:posOffset>
                  </wp:positionH>
                  <wp:positionV relativeFrom="page">
                    <wp:posOffset>1061085</wp:posOffset>
                  </wp:positionV>
                  <wp:extent cx="2243455" cy="2199005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201_09394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455" cy="219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B4" w:rsidRPr="00DA3CE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 Набережному избирательному округу №22</w:t>
            </w:r>
          </w:p>
          <w:p w:rsidR="00CB0809" w:rsidRDefault="00DA3CE3" w:rsidP="00DA3CE3">
            <w:pPr>
              <w:spacing w:after="0" w:line="240" w:lineRule="auto"/>
              <w:jc w:val="center"/>
            </w:pPr>
            <w:r w:rsidRPr="00DA3CE3">
              <w:rPr>
                <w:rFonts w:ascii="Times New Roman" w:hAnsi="Times New Roman" w:cs="Times New Roman"/>
                <w:b/>
                <w:sz w:val="30"/>
                <w:szCs w:val="30"/>
              </w:rPr>
              <w:t>РУДЕНКОВОЙ Ольги Сергеевны</w:t>
            </w:r>
          </w:p>
        </w:tc>
      </w:tr>
      <w:tr w:rsidR="00CB0809" w:rsidRPr="00C817B4" w:rsidTr="00DA3CE3">
        <w:trPr>
          <w:trHeight w:val="174"/>
        </w:trPr>
        <w:tc>
          <w:tcPr>
            <w:tcW w:w="11600" w:type="dxa"/>
          </w:tcPr>
          <w:p w:rsidR="00CB0809" w:rsidRPr="00C817B4" w:rsidRDefault="00CB0809" w:rsidP="00DA3CE3">
            <w:pPr>
              <w:pStyle w:val="aa"/>
              <w:tabs>
                <w:tab w:val="left" w:pos="62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A4D" w:rsidRPr="00DA3CE3" w:rsidRDefault="00167A4D" w:rsidP="00DA3CE3">
      <w:pPr>
        <w:pStyle w:val="ac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C817B4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DA3CE3">
        <w:rPr>
          <w:rFonts w:ascii="Times New Roman" w:hAnsi="Times New Roman" w:cs="Times New Roman"/>
          <w:sz w:val="30"/>
          <w:szCs w:val="30"/>
          <w:lang w:bidi="ru-RU"/>
        </w:rPr>
        <w:t>Родилась 1 октября 1996</w:t>
      </w:r>
      <w:r w:rsidR="00CD2D6A" w:rsidRPr="00DA3CE3">
        <w:rPr>
          <w:rFonts w:ascii="Times New Roman" w:hAnsi="Times New Roman" w:cs="Times New Roman"/>
          <w:sz w:val="30"/>
          <w:szCs w:val="30"/>
          <w:lang w:bidi="ru-RU"/>
        </w:rPr>
        <w:t xml:space="preserve"> года в городе</w:t>
      </w:r>
      <w:r w:rsidRPr="00DA3CE3">
        <w:rPr>
          <w:rFonts w:ascii="Times New Roman" w:hAnsi="Times New Roman" w:cs="Times New Roman"/>
          <w:sz w:val="30"/>
          <w:szCs w:val="30"/>
          <w:lang w:bidi="ru-RU"/>
        </w:rPr>
        <w:t xml:space="preserve"> Гомеле, белоруска. </w:t>
      </w:r>
    </w:p>
    <w:p w:rsidR="00752FC4" w:rsidRPr="00DA3CE3" w:rsidRDefault="00F6015C" w:rsidP="00DA3CE3">
      <w:pPr>
        <w:pStyle w:val="ac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DA3CE3">
        <w:rPr>
          <w:rFonts w:ascii="Times New Roman" w:hAnsi="Times New Roman" w:cs="Times New Roman"/>
          <w:sz w:val="30"/>
          <w:szCs w:val="30"/>
          <w:lang w:bidi="ru-RU"/>
        </w:rPr>
        <w:tab/>
      </w:r>
      <w:r w:rsidR="00167A4D" w:rsidRPr="00DA3CE3">
        <w:rPr>
          <w:rFonts w:ascii="Times New Roman" w:hAnsi="Times New Roman" w:cs="Times New Roman"/>
          <w:sz w:val="30"/>
          <w:szCs w:val="30"/>
          <w:lang w:bidi="ru-RU"/>
        </w:rPr>
        <w:t>В 2014 году окончила Государственное учреждение образование «Средняя школа №</w:t>
      </w:r>
      <w:r w:rsidR="00794283" w:rsidRPr="00DA3CE3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167A4D" w:rsidRPr="00DA3CE3">
        <w:rPr>
          <w:rFonts w:ascii="Times New Roman" w:hAnsi="Times New Roman" w:cs="Times New Roman"/>
          <w:sz w:val="30"/>
          <w:szCs w:val="30"/>
          <w:lang w:bidi="ru-RU"/>
        </w:rPr>
        <w:t>61 г. Гомеля». В 2018 году окончила Гомельский государственный университет имени Франциска Скорины по специальности «Психология».</w:t>
      </w:r>
    </w:p>
    <w:p w:rsidR="00167A4D" w:rsidRPr="00DA3CE3" w:rsidRDefault="00167A4D" w:rsidP="00DA3C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DA3CE3">
        <w:rPr>
          <w:rFonts w:ascii="Times New Roman" w:hAnsi="Times New Roman" w:cs="Times New Roman"/>
          <w:sz w:val="30"/>
          <w:szCs w:val="30"/>
          <w:lang w:bidi="ru-RU"/>
        </w:rPr>
        <w:tab/>
        <w:t>Свою трудовую деятельность начала с 2020 года, с 2023 года - директор Государственного учреждения образования «</w:t>
      </w:r>
      <w:proofErr w:type="spellStart"/>
      <w:r w:rsidRPr="00DA3CE3">
        <w:rPr>
          <w:rFonts w:ascii="Times New Roman" w:hAnsi="Times New Roman" w:cs="Times New Roman"/>
          <w:sz w:val="30"/>
          <w:szCs w:val="30"/>
          <w:lang w:bidi="ru-RU"/>
        </w:rPr>
        <w:t>Тереховская</w:t>
      </w:r>
      <w:proofErr w:type="spellEnd"/>
      <w:r w:rsidRPr="00DA3CE3">
        <w:rPr>
          <w:rFonts w:ascii="Times New Roman" w:hAnsi="Times New Roman" w:cs="Times New Roman"/>
          <w:sz w:val="30"/>
          <w:szCs w:val="30"/>
          <w:lang w:bidi="ru-RU"/>
        </w:rPr>
        <w:t xml:space="preserve"> средняя школа №1».</w:t>
      </w:r>
    </w:p>
    <w:p w:rsidR="00167A4D" w:rsidRPr="00DA3CE3" w:rsidRDefault="00167A4D" w:rsidP="00DA3C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DA3CE3">
        <w:rPr>
          <w:rFonts w:ascii="Times New Roman" w:hAnsi="Times New Roman" w:cs="Times New Roman"/>
          <w:sz w:val="30"/>
          <w:szCs w:val="30"/>
          <w:lang w:bidi="ru-RU"/>
        </w:rPr>
        <w:t>Воспитываю дочь.</w:t>
      </w:r>
    </w:p>
    <w:p w:rsidR="00F6015C" w:rsidRPr="00DA3CE3" w:rsidRDefault="00F6015C" w:rsidP="00F6015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bidi="ru-RU"/>
        </w:rPr>
      </w:pPr>
      <w:r w:rsidRPr="00DA3CE3">
        <w:rPr>
          <w:rFonts w:ascii="Times New Roman" w:hAnsi="Times New Roman" w:cs="Times New Roman"/>
          <w:b/>
          <w:sz w:val="30"/>
          <w:szCs w:val="30"/>
          <w:lang w:bidi="ru-RU"/>
        </w:rPr>
        <w:t>Уважаемые избиратели!</w:t>
      </w:r>
    </w:p>
    <w:p w:rsidR="00DA3CE3" w:rsidRPr="00DA3CE3" w:rsidRDefault="00DA3CE3" w:rsidP="00F6015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bidi="ru-RU"/>
        </w:rPr>
      </w:pPr>
    </w:p>
    <w:p w:rsidR="00F6015C" w:rsidRPr="00DA3CE3" w:rsidRDefault="00064429" w:rsidP="00F601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DA3CE3">
        <w:rPr>
          <w:rFonts w:ascii="Times New Roman" w:hAnsi="Times New Roman" w:cs="Times New Roman"/>
          <w:sz w:val="30"/>
          <w:szCs w:val="30"/>
          <w:lang w:bidi="ru-RU"/>
        </w:rPr>
        <w:tab/>
      </w:r>
      <w:r w:rsidR="00F6015C" w:rsidRPr="00DA3CE3">
        <w:rPr>
          <w:rFonts w:ascii="Times New Roman" w:hAnsi="Times New Roman" w:cs="Times New Roman"/>
          <w:sz w:val="30"/>
          <w:szCs w:val="30"/>
          <w:lang w:bidi="ru-RU"/>
        </w:rPr>
        <w:t>Считаю, что депутат – это связующее звено между гражданами и органами власти. Это звено должно быть крепким, эффективным. Ни одна проблема округа не должна остаться без внимания!</w:t>
      </w:r>
    </w:p>
    <w:p w:rsidR="00064429" w:rsidRPr="00DA3CE3" w:rsidRDefault="00064429" w:rsidP="00F601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</w:p>
    <w:p w:rsidR="00064429" w:rsidRPr="00DA3CE3" w:rsidRDefault="00F6015C" w:rsidP="00F6015C">
      <w:pPr>
        <w:pStyle w:val="afff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DA3CE3">
        <w:rPr>
          <w:rFonts w:ascii="Times New Roman" w:hAnsi="Times New Roman" w:cs="Times New Roman"/>
          <w:sz w:val="30"/>
          <w:szCs w:val="30"/>
          <w:lang w:bidi="ru-RU"/>
        </w:rPr>
        <w:t xml:space="preserve">Взаимодействие с районными властями и службами в целях своевременного </w:t>
      </w:r>
      <w:r w:rsidR="00064429" w:rsidRPr="00DA3CE3">
        <w:rPr>
          <w:rFonts w:ascii="Times New Roman" w:hAnsi="Times New Roman" w:cs="Times New Roman"/>
          <w:sz w:val="30"/>
          <w:szCs w:val="30"/>
          <w:lang w:bidi="ru-RU"/>
        </w:rPr>
        <w:t>решения насущных</w:t>
      </w:r>
      <w:r w:rsidR="009C3A74" w:rsidRPr="00DA3CE3">
        <w:rPr>
          <w:rFonts w:ascii="Times New Roman" w:hAnsi="Times New Roman" w:cs="Times New Roman"/>
          <w:sz w:val="30"/>
          <w:szCs w:val="30"/>
          <w:lang w:bidi="ru-RU"/>
        </w:rPr>
        <w:t xml:space="preserve"> проблем граждан.</w:t>
      </w:r>
    </w:p>
    <w:p w:rsidR="00064429" w:rsidRPr="00DA3CE3" w:rsidRDefault="00F6015C" w:rsidP="00F6015C">
      <w:pPr>
        <w:pStyle w:val="afff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DA3CE3">
        <w:rPr>
          <w:rFonts w:ascii="Times New Roman" w:hAnsi="Times New Roman" w:cs="Times New Roman"/>
          <w:sz w:val="30"/>
          <w:szCs w:val="30"/>
          <w:lang w:bidi="ru-RU"/>
        </w:rPr>
        <w:t xml:space="preserve"> Защита законных прав и интересов избирателей.</w:t>
      </w:r>
    </w:p>
    <w:p w:rsidR="00064429" w:rsidRPr="00DA3CE3" w:rsidRDefault="009C3A74" w:rsidP="00F6015C">
      <w:pPr>
        <w:pStyle w:val="afff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DA3CE3">
        <w:rPr>
          <w:rFonts w:ascii="Times New Roman" w:hAnsi="Times New Roman" w:cs="Times New Roman"/>
          <w:sz w:val="30"/>
          <w:szCs w:val="30"/>
          <w:lang w:bidi="ru-RU"/>
        </w:rPr>
        <w:t>Воспитание у подрастающего поколения любви к Родине, уважения к национальной истории, культуре и традициям.</w:t>
      </w:r>
    </w:p>
    <w:p w:rsidR="00167A4D" w:rsidRDefault="008A4A08" w:rsidP="00167A4D">
      <w:pPr>
        <w:pStyle w:val="affff0"/>
        <w:numPr>
          <w:ilvl w:val="0"/>
          <w:numId w:val="11"/>
        </w:numPr>
        <w:spacing w:after="0" w:line="240" w:lineRule="auto"/>
        <w:jc w:val="both"/>
        <w:rPr>
          <w:lang w:bidi="ru-RU"/>
        </w:rPr>
      </w:pPr>
      <w:r w:rsidRPr="00C817B4">
        <w:rPr>
          <w:rFonts w:ascii="Times New Roman" w:hAnsi="Times New Roman" w:cs="Times New Roman"/>
          <w:sz w:val="28"/>
          <w:szCs w:val="28"/>
          <w:lang w:bidi="ru-RU"/>
        </w:rPr>
        <w:t>Профилактика асоциального и противоправного поведения</w:t>
      </w:r>
      <w:r w:rsidR="00CD2D6A" w:rsidRPr="00C817B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C3A74">
        <w:rPr>
          <w:lang w:bidi="ru-RU"/>
        </w:rPr>
        <w:t xml:space="preserve"> </w:t>
      </w:r>
    </w:p>
    <w:sectPr w:rsidR="00167A4D" w:rsidSect="00C817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75" w:right="566" w:bottom="2552" w:left="851" w:header="720" w:footer="19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D2" w:rsidRDefault="00833AD2">
      <w:pPr>
        <w:spacing w:after="0" w:line="240" w:lineRule="auto"/>
      </w:pPr>
      <w:r>
        <w:separator/>
      </w:r>
    </w:p>
    <w:p w:rsidR="00833AD2" w:rsidRDefault="00833AD2"/>
  </w:endnote>
  <w:endnote w:type="continuationSeparator" w:id="0">
    <w:p w:rsidR="00833AD2" w:rsidRDefault="00833AD2">
      <w:pPr>
        <w:spacing w:after="0" w:line="240" w:lineRule="auto"/>
      </w:pPr>
      <w:r>
        <w:continuationSeparator/>
      </w:r>
    </w:p>
    <w:p w:rsidR="00833AD2" w:rsidRDefault="00833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83" w:rsidRDefault="007942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6A" w:rsidRDefault="00CD2D6A">
    <w:pPr>
      <w:pStyle w:val="a7"/>
      <w:rPr>
        <w:b/>
        <w:i/>
        <w:sz w:val="32"/>
        <w:szCs w:val="32"/>
        <w:lang w:bidi="ru-RU"/>
      </w:rPr>
    </w:pPr>
    <w:r w:rsidRPr="00CD2D6A">
      <w:rPr>
        <w:b/>
        <w:i/>
        <w:sz w:val="32"/>
        <w:szCs w:val="32"/>
        <w:lang w:bidi="ru-RU"/>
      </w:rPr>
      <w:t xml:space="preserve">Обязанность депутата – </w:t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</w:p>
  <w:p w:rsidR="00CD2D6A" w:rsidRPr="00CD2D6A" w:rsidRDefault="00CD2D6A">
    <w:pPr>
      <w:pStyle w:val="a7"/>
      <w:rPr>
        <w:b/>
        <w:i/>
        <w:sz w:val="32"/>
        <w:szCs w:val="32"/>
        <w:lang w:bidi="ru-RU"/>
      </w:rPr>
    </w:pPr>
    <w:r w:rsidRPr="00CD2D6A">
      <w:rPr>
        <w:b/>
        <w:i/>
        <w:sz w:val="32"/>
        <w:szCs w:val="32"/>
        <w:lang w:bidi="ru-RU"/>
      </w:rPr>
      <w:t>действовать в соответствии</w:t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  <w:r>
      <w:rPr>
        <w:b/>
        <w:i/>
        <w:sz w:val="32"/>
        <w:szCs w:val="32"/>
        <w:lang w:bidi="ru-RU"/>
      </w:rPr>
      <w:tab/>
    </w:r>
  </w:p>
  <w:p w:rsidR="00CD2D6A" w:rsidRPr="00CD2D6A" w:rsidRDefault="00CD2D6A">
    <w:pPr>
      <w:pStyle w:val="a7"/>
      <w:rPr>
        <w:b/>
        <w:sz w:val="32"/>
        <w:szCs w:val="32"/>
      </w:rPr>
    </w:pPr>
    <w:r>
      <w:rPr>
        <w:b/>
        <w:i/>
        <w:sz w:val="32"/>
        <w:szCs w:val="32"/>
        <w:lang w:bidi="ru-RU"/>
      </w:rPr>
      <w:tab/>
    </w:r>
    <w:r w:rsidRPr="00CD2D6A">
      <w:rPr>
        <w:b/>
        <w:i/>
        <w:sz w:val="32"/>
        <w:szCs w:val="32"/>
        <w:lang w:bidi="ru-RU"/>
      </w:rPr>
      <w:t xml:space="preserve"> с интересами граждан</w:t>
    </w:r>
    <w:r>
      <w:rPr>
        <w:b/>
        <w:i/>
        <w:sz w:val="32"/>
        <w:szCs w:val="32"/>
        <w:lang w:bidi="ru-RU"/>
      </w:rPr>
      <w:t xml:space="preserve">! </w:t>
    </w:r>
    <w:r>
      <w:rPr>
        <w:b/>
        <w:i/>
        <w:sz w:val="32"/>
        <w:szCs w:val="32"/>
        <w:lang w:bidi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D2" w:rsidRDefault="00833AD2">
      <w:pPr>
        <w:spacing w:after="0" w:line="240" w:lineRule="auto"/>
      </w:pPr>
      <w:r>
        <w:separator/>
      </w:r>
    </w:p>
    <w:p w:rsidR="00833AD2" w:rsidRDefault="00833AD2"/>
  </w:footnote>
  <w:footnote w:type="continuationSeparator" w:id="0">
    <w:p w:rsidR="00833AD2" w:rsidRDefault="00833AD2">
      <w:pPr>
        <w:spacing w:after="0" w:line="240" w:lineRule="auto"/>
      </w:pPr>
      <w:r>
        <w:continuationSeparator/>
      </w:r>
    </w:p>
    <w:p w:rsidR="00833AD2" w:rsidRDefault="00833AD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83" w:rsidRDefault="007942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Pr="00FE1448" w:rsidRDefault="00CD2D6A" w:rsidP="00FE1448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FE88D80" wp14:editId="278946E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6182" cy="10058400"/>
              <wp:effectExtent l="0" t="0" r="2540" b="0"/>
              <wp:wrapNone/>
              <wp:docPr id="23" name="Группа 2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6182" cy="10058400"/>
                        <a:chOff x="0" y="0"/>
                        <a:chExt cx="7776182" cy="10058400"/>
                      </a:xfrm>
                    </wpg:grpSpPr>
                    <wps:wsp>
                      <wps:cNvPr id="8" name="Полилиния 5">
                        <a:extLst>
                          <a:ext uri="{FF2B5EF4-FFF2-40B4-BE49-F238E27FC236}">
                            <a16:creationId xmlns:a16="http://schemas.microsoft.com/office/drawing/2014/main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Полилиния 6">
                        <a:extLst>
                          <a:ext uri="{FF2B5EF4-FFF2-40B4-BE49-F238E27FC236}">
                            <a16:creationId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Прямоугольник 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Полилиния: Фигура 24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496050" y="7315200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Полилиния 13">
                        <a:extLst>
                          <a:ext uri="{FF2B5EF4-FFF2-40B4-BE49-F238E27FC236}">
                            <a16:creationId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67325" y="7848600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Полилиния 15">
                        <a:extLst>
                          <a:ext uri="{FF2B5EF4-FFF2-40B4-BE49-F238E27FC236}">
                            <a16:creationId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012" y="8248650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Прямоугольник 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1CB4E3B" id="Группа 23" o:spid="_x0000_s1026" style="position:absolute;margin-left:0;margin-top:0;width:612.3pt;height:11in;z-index:251678720;mso-width-percent:1000;mso-height-percent:1000;mso-position-horizontal:left;mso-position-horizontal-relative:page;mso-position-vertical:top;mso-position-vertical-relative:page;mso-width-percent:1000;mso-height-percent:1000" coordsize="7776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">
              <v:shape id="Полилиния 5" o:spid="_x0000_s1027" style="position:absolute;top:9239;width:43172;height:10328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" path="m2136,l,,,690r2671,l2136,xe" fillcolor="#650707 [3205]" stroked="f">
                <v:path arrowok="t" o:connecttype="custom" o:connectlocs="3452478,0;0,0;0,1032782;4317214,1032782;3452478,0" o:connectangles="0,0,0,0,0"/>
              </v:shape>
              <v:shape id="Полилиния 6" o:spid="_x0000_s1028" style="position:absolute;left:39433;top:4857;width:38323;height:658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" path="m2371,l,,355,440r2016,l2371,xe" fillcolor="#414141 [3207]" stroked="f">
                <v:path arrowok="t" o:connecttype="custom" o:connectlocs="3832315,0;0,0;573797,658586;3832315,658586;3832315,0" o:connectangles="0,0,0,0,0"/>
              </v:shape>
              <v:rect id="Прямоугольник 8" o:spid="_x0000_s1029" style="position:absolute;width:77713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" fillcolor="#262626 [3204]" stroked="f"/>
              <v:shape id="Полилиния: Фигура 24" o:spid="_x0000_s1030" style="position:absolute;left:64960;top:73152;width:12801;height:27421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" path="m1280132,r,2733130l1280131,2733130r,8981l1094394,2742111r,-7l1094254,2742111,,1944324,,926510,1280132,xe" fillcolor="#650707 [3205]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Полилиния 13" o:spid="_x0000_s1031" style="position:absolute;left:52673;top:78486;width:12284;height:1766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" path="m760,l,593r760,587l760,946,317,604,760,266,760,xe" fillcolor="#262626 [3204]" stroked="f">
                <v:path arrowok="t" o:connecttype="custom" o:connectlocs="1228410,0;0,887594;1228410,1766207;1228410,1415959;512376,904058;1228410,398145;1228410,0" o:connectangles="0,0,0,0,0,0,0"/>
              </v:shape>
              <v:shape id="Полилиния 15" o:spid="_x0000_s1032" style="position:absolute;left:57800;top:82486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I+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" path="m443,l,338,443,680,443,xe" fillcolor="#e3e3e3 [3206]" stroked="f">
                <v:path arrowok="t" o:connecttype="custom" o:connectlocs="716034,0;0,505913;716034,1017814;716034,0" o:connectangles="0,0,0,0"/>
              </v:shape>
              <v:rect id="Прямоугольник 28" o:spid="_x0000_s1033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83" w:rsidRDefault="007942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204EA"/>
    <w:multiLevelType w:val="hybridMultilevel"/>
    <w:tmpl w:val="176C0B1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4D"/>
    <w:rsid w:val="000115CE"/>
    <w:rsid w:val="00064429"/>
    <w:rsid w:val="0007546E"/>
    <w:rsid w:val="000828F4"/>
    <w:rsid w:val="000E4C07"/>
    <w:rsid w:val="000F51EC"/>
    <w:rsid w:val="000F7122"/>
    <w:rsid w:val="00107C8E"/>
    <w:rsid w:val="0015507F"/>
    <w:rsid w:val="00167A4D"/>
    <w:rsid w:val="001B4EEF"/>
    <w:rsid w:val="001B689C"/>
    <w:rsid w:val="00200635"/>
    <w:rsid w:val="00254E0D"/>
    <w:rsid w:val="002A0933"/>
    <w:rsid w:val="002A0A1B"/>
    <w:rsid w:val="0038000D"/>
    <w:rsid w:val="00385ACF"/>
    <w:rsid w:val="003B048C"/>
    <w:rsid w:val="0040677A"/>
    <w:rsid w:val="00410197"/>
    <w:rsid w:val="00477474"/>
    <w:rsid w:val="00480B7F"/>
    <w:rsid w:val="004A1893"/>
    <w:rsid w:val="004B2893"/>
    <w:rsid w:val="004C4A44"/>
    <w:rsid w:val="005125BB"/>
    <w:rsid w:val="005264AB"/>
    <w:rsid w:val="00537F9C"/>
    <w:rsid w:val="00572222"/>
    <w:rsid w:val="00594468"/>
    <w:rsid w:val="005D3DA6"/>
    <w:rsid w:val="00744EA9"/>
    <w:rsid w:val="00752FC4"/>
    <w:rsid w:val="00757E9C"/>
    <w:rsid w:val="00794283"/>
    <w:rsid w:val="007B4C91"/>
    <w:rsid w:val="007D70F7"/>
    <w:rsid w:val="00830C5F"/>
    <w:rsid w:val="00833AD2"/>
    <w:rsid w:val="00834A33"/>
    <w:rsid w:val="008916D6"/>
    <w:rsid w:val="00896EE1"/>
    <w:rsid w:val="008A4A08"/>
    <w:rsid w:val="008B1068"/>
    <w:rsid w:val="008C1482"/>
    <w:rsid w:val="008D0AA7"/>
    <w:rsid w:val="008E172E"/>
    <w:rsid w:val="008E4AA1"/>
    <w:rsid w:val="00912A0A"/>
    <w:rsid w:val="009468D3"/>
    <w:rsid w:val="00981EB2"/>
    <w:rsid w:val="009C3A74"/>
    <w:rsid w:val="009E4649"/>
    <w:rsid w:val="009F39DB"/>
    <w:rsid w:val="00A17117"/>
    <w:rsid w:val="00A670A9"/>
    <w:rsid w:val="00A7102B"/>
    <w:rsid w:val="00A763AE"/>
    <w:rsid w:val="00A81C05"/>
    <w:rsid w:val="00B2759D"/>
    <w:rsid w:val="00B63133"/>
    <w:rsid w:val="00BC0F0A"/>
    <w:rsid w:val="00C11980"/>
    <w:rsid w:val="00C12A54"/>
    <w:rsid w:val="00C817B4"/>
    <w:rsid w:val="00CB0809"/>
    <w:rsid w:val="00CD2D6A"/>
    <w:rsid w:val="00D04123"/>
    <w:rsid w:val="00D06525"/>
    <w:rsid w:val="00D149F1"/>
    <w:rsid w:val="00D36106"/>
    <w:rsid w:val="00DA3CE3"/>
    <w:rsid w:val="00DC7840"/>
    <w:rsid w:val="00EA576D"/>
    <w:rsid w:val="00F1217C"/>
    <w:rsid w:val="00F6015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ru-RU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1EB2"/>
    <w:rPr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aa">
    <w:name w:val="Контактные данные"/>
    <w:basedOn w:val="a1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pPr>
      <w:spacing w:before="720" w:after="960"/>
    </w:pPr>
  </w:style>
  <w:style w:type="character" w:customStyle="1" w:styleId="ad">
    <w:name w:val="Дата Знак"/>
    <w:basedOn w:val="a2"/>
    <w:link w:val="ab"/>
    <w:uiPriority w:val="4"/>
    <w:rsid w:val="00752FC4"/>
  </w:style>
  <w:style w:type="paragraph" w:styleId="ae">
    <w:name w:val="Closing"/>
    <w:basedOn w:val="a1"/>
    <w:next w:val="af"/>
    <w:link w:val="af0"/>
    <w:uiPriority w:val="6"/>
    <w:unhideWhenUsed/>
    <w:qFormat/>
    <w:rsid w:val="00254E0D"/>
    <w:pPr>
      <w:spacing w:after="960" w:line="240" w:lineRule="auto"/>
    </w:pPr>
  </w:style>
  <w:style w:type="character" w:customStyle="1" w:styleId="af0">
    <w:name w:val="Прощание Знак"/>
    <w:basedOn w:val="a2"/>
    <w:link w:val="ae"/>
    <w:uiPriority w:val="6"/>
    <w:rsid w:val="00254E0D"/>
    <w:rPr>
      <w:color w:val="auto"/>
    </w:rPr>
  </w:style>
  <w:style w:type="character" w:customStyle="1" w:styleId="10">
    <w:name w:val="Заголовок 1 Знак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Текст примечания Знак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0">
    <w:name w:val="FollowedHyperlink"/>
    <w:basedOn w:val="a2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fff1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572222"/>
    <w:pPr>
      <w:spacing w:after="0" w:line="240" w:lineRule="auto"/>
    </w:pPr>
  </w:style>
  <w:style w:type="character" w:customStyle="1" w:styleId="afff3">
    <w:name w:val="Текст сноски Знак"/>
    <w:basedOn w:val="a2"/>
    <w:link w:val="af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-110">
    <w:name w:val="Таблица-сетка 1 светлая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Заголовок 4 Знак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Заголовок 5 Знак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Заголовок 6 Знак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Заголовок 7 Знак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Заголовок 8 Знак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Заголовок 9 Знак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4">
    <w:name w:val="Hyperlink"/>
    <w:basedOn w:val="a2"/>
    <w:uiPriority w:val="99"/>
    <w:semiHidden/>
    <w:unhideWhenUsed/>
    <w:rsid w:val="000F51EC"/>
    <w:rPr>
      <w:color w:val="202020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5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afff7">
    <w:name w:val="Intense Quote"/>
    <w:basedOn w:val="a1"/>
    <w:next w:val="a1"/>
    <w:link w:val="afff8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0F51EC"/>
    <w:rPr>
      <w:i/>
      <w:iCs/>
      <w:color w:val="1C1C1C" w:themeColor="accent1" w:themeShade="BF"/>
    </w:rPr>
  </w:style>
  <w:style w:type="character" w:styleId="afff9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afffa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572222"/>
    <w:rPr>
      <w:sz w:val="22"/>
    </w:rPr>
  </w:style>
  <w:style w:type="paragraph" w:styleId="afffe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5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6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7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572222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a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0">
    <w:name w:val="Таблица простая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2f0">
    <w:name w:val="Quote"/>
    <w:basedOn w:val="a1"/>
    <w:next w:val="a1"/>
    <w:link w:val="2f1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d"/>
    <w:uiPriority w:val="5"/>
    <w:qFormat/>
    <w:rsid w:val="00572222"/>
  </w:style>
  <w:style w:type="character" w:customStyle="1" w:styleId="affffd">
    <w:name w:val="Приветствие Знак"/>
    <w:basedOn w:val="a2"/>
    <w:link w:val="ac"/>
    <w:uiPriority w:val="5"/>
    <w:rsid w:val="00752FC4"/>
  </w:style>
  <w:style w:type="paragraph" w:styleId="af">
    <w:name w:val="Signature"/>
    <w:basedOn w:val="a1"/>
    <w:next w:val="a1"/>
    <w:link w:val="affffe"/>
    <w:uiPriority w:val="7"/>
    <w:qFormat/>
    <w:rsid w:val="00254E0D"/>
    <w:pPr>
      <w:contextualSpacing/>
    </w:pPr>
  </w:style>
  <w:style w:type="character" w:customStyle="1" w:styleId="affffe">
    <w:name w:val="Подпись Знак"/>
    <w:basedOn w:val="a2"/>
    <w:link w:val="af"/>
    <w:uiPriority w:val="7"/>
    <w:rsid w:val="00254E0D"/>
    <w:rPr>
      <w:color w:val="auto"/>
    </w:rPr>
  </w:style>
  <w:style w:type="character" w:styleId="afffff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0">
    <w:name w:val="Subtitle"/>
    <w:basedOn w:val="a1"/>
    <w:next w:val="a1"/>
    <w:link w:val="afffff1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1">
    <w:name w:val="Подзаголовок Знак"/>
    <w:basedOn w:val="a2"/>
    <w:link w:val="afffff0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2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3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5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itle"/>
    <w:basedOn w:val="a1"/>
    <w:next w:val="a1"/>
    <w:link w:val="afffffb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b">
    <w:name w:val="Заголовок Знак"/>
    <w:basedOn w:val="a2"/>
    <w:link w:val="afffffa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c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Roaming\Microsoft\&#1064;&#1072;&#1073;&#1083;&#1086;&#1085;&#1099;\&#1041;&#1083;&#1072;&#1085;&#1082;%20&#1087;&#1080;&#1089;&#1100;&#1084;&#1072;%20(&#1089;&#1086;&#1074;&#1088;&#1077;&#1084;&#1077;&#1085;&#1085;&#1099;&#1081;%20&#1091;&#1075;&#1083;&#1086;&#1074;&#1086;&#1081;%20&#1091;&#1079;&#1086;&#1088;)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04AB-7CC7-4EDB-98C4-7F4CF232EFC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8CA76-6ADB-43FF-BB68-6C645DC2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(современный угловой узор)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2024-02-05T14:22:00Z</dcterms:created>
  <dcterms:modified xsi:type="dcterms:W3CDTF">2024-02-05T14:22:00Z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